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油画肖像29步</w:t>
      </w:r>
    </w:p>
    <w:p>
      <w:r>
        <w:rPr>
          <w:rFonts w:ascii="宋体" w:hAnsi="宋体" w:eastAsia="宋体"/>
          <w:sz w:val="24"/>
        </w:rPr>
        <w:t>（美）约翰·霍华德·桑德（John Howard Sanden），（美）伊利莎白·桑德著；李蕾等译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油画肖像29步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（美）约翰·霍华德·桑德（John Howard Sanden），（美）伊利莎白·桑德著；李蕾等译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本书出售、求购地址：https://www.jiaokey.com/book/detail/11044296.html</w:t>
      </w:r>
    </w:p>
    <w:p>
      <w:r>
        <w:t>更多相关图书推荐：https://www.jiaokey.com</w:t>
      </w:r>
    </w:p>
    <w:p>
      <w:r>
        <w:t>（美）约翰·霍华德·桑德（John Howard Sanden），（美）伊利莎白·桑德著；李蕾等译 其他作品：https://www.jiaokey.com/tag/（美）约翰·霍华德·桑德（John Howard Sanden），（美）伊利莎白·桑德著；李蕾等译.html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关键词搜索：https://www.jiaokey.com/tag/油画肖像29步.html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