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幽默答辩50法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幽默答辩50法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本书出售、求购地址：https://www.jiaokey.com/book/detail/11044294.html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关键词搜索：https://www.jiaokey.com/tag/幽默答辩50法.html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