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永远的怀念  人民音乐家贺绿汀逝世周年纪念文集</w:t>
      </w:r>
    </w:p>
    <w:p>
      <w:r>
        <w:rPr>
          <w:rFonts w:ascii="宋体" w:hAnsi="宋体" w:eastAsia="宋体"/>
          <w:sz w:val="24"/>
        </w:rPr>
        <w:t>贺元元，贺逸秋编选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永远的怀念  人民音乐家贺绿汀逝世周年纪念文集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贺元元，贺逸秋编选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本书出售、求购地址：https://www.jiaokey.com/book/detail/11044290.html</w:t>
      </w:r>
    </w:p>
    <w:p>
      <w:r>
        <w:t>更多相关图书推荐：https://www.jiaokey.com</w:t>
      </w:r>
    </w:p>
    <w:p>
      <w:r>
        <w:t>贺元元，贺逸秋编选 其他作品：https://www.jiaokey.com/tag/贺元元，贺逸秋编选.html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关键词搜索：https://www.jiaokey.com/tag/永远的怀念  人民音乐家贺绿汀逝世周年纪念文集.html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