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永恒的轮回  印度神话</w:t>
      </w:r>
    </w:p>
    <w:p>
      <w:r>
        <w:rPr>
          <w:rFonts w:ascii="宋体" w:hAnsi="宋体" w:eastAsia="宋体"/>
          <w:sz w:val="24"/>
        </w:rPr>
        <w:t>时代生活图书公司编；刘晓晖，杨燕译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永恒的轮回  印度神话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时代生活图书公司编；刘晓晖，杨燕译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本书出售、求购地址：https://www.jiaokey.com/book/detail/11044289.html</w:t>
      </w:r>
    </w:p>
    <w:p>
      <w:r>
        <w:t>更多相关图书推荐：https://www.jiaokey.com</w:t>
      </w:r>
    </w:p>
    <w:p>
      <w:r>
        <w:t>时代生活图书公司编；刘晓晖，杨燕译 其他作品：https://www.jiaokey.com/tag/时代生活图书公司编；刘晓晖，杨燕译.html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关键词搜索：https://www.jiaokey.com/tag/永恒的轮回  印度神话.html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