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书名：硬型及硬型浇铸</w:t>
      </w:r>
    </w:p>
    <w:p>
      <w:r>
        <w:t>作者：陶钧编译</w:t>
      </w:r>
    </w:p>
    <w:p>
      <w:r>
        <w:t>出版社：龙门联合书局,1954.08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硬型及硬型浇铸 评论地址：https://www.jiaokey.com/book/detail/11044286.html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