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书名：应用水文学原理</w:t>
      </w:r>
    </w:p>
    <w:p>
      <w:r>
        <w:t>作者：（美）约翰斯敦（Don Johnstone），（美）克乐斯（William P.Cross）著；吴瑞鋐，李昌华译</w:t>
      </w:r>
    </w:p>
    <w:p>
      <w:r>
        <w:t>出版社：水利出版社</w:t>
      </w:r>
    </w:p>
    <w:p>
      <w:r>
        <w:t>出版日期：1958.04</w:t>
      </w:r>
    </w:p>
    <w:p>
      <w:r>
        <w:t>总页数：308</w:t>
      </w:r>
    </w:p>
    <w:p>
      <w:r>
        <w:t>更多请访问教客网: www.jiaokey.com</w:t>
      </w:r>
    </w:p>
    <w:p>
      <w:r>
        <w:t>应用水文学原理 评论地址：https://www.jiaokey.com/book/detail/11044262.html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