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书名：逸散性工业粉尘控制技术</w:t>
      </w:r>
    </w:p>
    <w:p>
      <w:r>
        <w:t>作者:（美）奥里蒙（Orlemann，J.A.）等编著；张良壁，刘敬严编译</w:t>
      </w:r>
    </w:p>
    <w:p>
      <w:r>
        <w:t>出版社:北京:中国环境科学出版社,1989.12</w:t>
      </w:r>
    </w:p>
    <w:p>
      <w:r>
        <w:t>出版日期：</w:t>
      </w:r>
    </w:p>
    <w:p>
      <w:r>
        <w:t>总页数：400</w:t>
      </w:r>
    </w:p>
    <w:p>
      <w:r>
        <w:t>更多请访问教客网:www.jiaokey.com</w:t>
      </w:r>
    </w:p>
    <w:p>
      <w:r>
        <w:t>逸散性工业粉尘控制技术评论地址：https://www.jiaokey.com/book/detail/11044233.html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