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一个日本老兵对侵华战争的反思</w:t>
      </w:r>
    </w:p>
    <w:p>
      <w:r>
        <w:rPr>
          <w:rFonts w:ascii="宋体" w:hAnsi="宋体" w:eastAsia="宋体"/>
          <w:sz w:val="24"/>
        </w:rPr>
        <w:t>（日）河村太美雄著；屈连璧，丁大等译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一个日本老兵对侵华战争的反思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（日）河村太美雄著；屈连璧，丁大等译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本书出售、求购地址：https://www.jiaokey.com/book/detail/11044196.html</w:t>
      </w:r>
    </w:p>
    <w:p>
      <w:r>
        <w:t>更多相关图书推荐：https://www.jiaokey.com</w:t>
      </w:r>
    </w:p>
    <w:p>
      <w:r>
        <w:t>（日）河村太美雄著；屈连璧，丁大等译 其他作品：https://www.jiaokey.com/tag/（日）河村太美雄著；屈连璧，丁大等译.html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关键词搜索：https://www.jiaokey.com/tag/一个日本老兵对侵华战争的反思.html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