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一个地球  多种宗教  多信仰对话与全球责任</w:t>
      </w:r>
    </w:p>
    <w:p>
      <w:r>
        <w:rPr>
          <w:rFonts w:ascii="宋体" w:hAnsi="宋体" w:eastAsia="宋体"/>
          <w:sz w:val="24"/>
        </w:rPr>
        <w:t>（美）保罗·尼特（Paul F. Knitter）著；王志成等译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一个地球  多种宗教  多信仰对话与全球责任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（美）保罗·尼特（Paul F. Knitter）著；王志成等译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本书出售、求购地址：https://www.jiaokey.com/book/detail/11044195.html</w:t>
      </w:r>
    </w:p>
    <w:p>
      <w:r>
        <w:t>更多相关图书推荐：https://www.jiaokey.com</w:t>
      </w:r>
    </w:p>
    <w:p>
      <w:r>
        <w:t>（美）保罗·尼特（Paul F. Knitter）著；王志成等译 其他作品：https://www.jiaokey.com/tag/（美）保罗·尼特（Paul F. Knitter）著；王志成等译.html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关键词搜索：https://www.jiaokey.com/tag/一个地球  多种宗教  多信仰对话与全球责任.html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