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书名：岩石地基上重力坝扬压力的确定</w:t>
      </w:r>
    </w:p>
    <w:p>
      <w:r>
        <w:t>作者：（苏）庚兹布尔格（М.БГинзбург）著；水利水电科学研究院译</w:t>
      </w:r>
    </w:p>
    <w:p>
      <w:r>
        <w:t>出版社：北京:水利电力出版社,1959.11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岩石地基上重力坝扬压力的确定 评论地址：https://www.jiaokey.com/book/detail/11044167.html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