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学生实用英语语法指南与实践  高中卷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学生实用英语语法指南与实践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本书出售、求购地址：https://www.jiaokey.com/book/detail/11044157.html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关键词搜索：https://www.jiaokey.com/tag/学生实用英语语法指南与实践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