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书名：小型水库勘查设计与施工</w:t>
      </w:r>
    </w:p>
    <w:p>
      <w:r>
        <w:t>作者：吉林省水利厅农田水利处编写</w:t>
      </w:r>
    </w:p>
    <w:p>
      <w:r>
        <w:t>出版社：长春：吉林人民出版社</w:t>
      </w:r>
    </w:p>
    <w:p>
      <w:r>
        <w:t>出版日期：1959.03</w:t>
      </w:r>
    </w:p>
    <w:p>
      <w:r>
        <w:t>总页数：57</w:t>
      </w:r>
    </w:p>
    <w:p>
      <w:r>
        <w:t>更多请访问教客网: www.jiaokey.com</w:t>
      </w:r>
    </w:p>
    <w:p>
      <w:r>
        <w:t>小型水库勘查设计与施工 评论地址：https://www.jiaokey.com/book/detail/11044018.html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