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书名：相位式光波测距仪</w:t>
      </w:r>
    </w:p>
    <w:p>
      <w:r>
        <w:t>作者：陈惠兴编著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总页数：179</w:t>
      </w:r>
    </w:p>
    <w:p>
      <w:r>
        <w:t>更多请访问教客网: www.jiaokey.com</w:t>
      </w:r>
    </w:p>
    <w:p>
      <w:r>
        <w:t>相位式光波测距仪 评论地址：https://www.jiaokey.com/book/detail/11044004.html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