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现学现用易经  易经揭示53个做人做事原理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现学现用易经  易经揭示53个做人做事原理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本书出售、求购地址：https://www.jiaokey.com/book/detail/11044001.html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关键词搜索：https://www.jiaokey.com/tag/现学现用易经  易经揭示53个做人做事原理.html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