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书名：现代髓内钉外科学</w:t>
      </w:r>
    </w:p>
    <w:p>
      <w:r>
        <w:t>作者：吴岳嵩，禹宝庆主编</w:t>
      </w:r>
    </w:p>
    <w:p>
      <w:r>
        <w:t>出版社：上海：第二军医大学出版社</w:t>
      </w:r>
    </w:p>
    <w:p>
      <w:r>
        <w:t>出版日期：2003.04</w:t>
      </w:r>
    </w:p>
    <w:p>
      <w:r>
        <w:t>总页数：389</w:t>
      </w:r>
    </w:p>
    <w:p>
      <w:r>
        <w:t>更多请访问教客网: www.jiaokey.com</w:t>
      </w:r>
    </w:p>
    <w:p>
      <w:r>
        <w:t>现代髓内钉外科学 评论地址：https://www.jiaokey.com/book/detail/11043989.html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