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书名：现代美术与设计基础  概念、设计与实践</w:t>
      </w:r>
    </w:p>
    <w:p>
      <w:r>
        <w:t>作者：（美）马丁内兹（Martinez，Benjamin），布鲁克（Block，Jacqueline）著；毕盛镇，姜u3000凡译</w:t>
      </w:r>
    </w:p>
    <w:p>
      <w:r>
        <w:t>出版社：长春：吉林美术出版社</w:t>
      </w:r>
    </w:p>
    <w:p>
      <w:r>
        <w:t>出版日期：1991.12</w:t>
      </w:r>
    </w:p>
    <w:p>
      <w:r>
        <w:t>总页数：250</w:t>
      </w:r>
    </w:p>
    <w:p>
      <w:r>
        <w:t>更多请访问教客网: www.jiaokey.com</w:t>
      </w:r>
    </w:p>
    <w:p>
      <w:r>
        <w:t>现代美术与设计基础  概念、设计与实践 评论地址：https://www.jiaokey.com/book/detail/11043982.html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