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仙人掌食用治疗与妙用</w:t>
      </w:r>
    </w:p>
    <w:p>
      <w:r>
        <w:rPr>
          <w:rFonts w:ascii="宋体" w:hAnsi="宋体" w:eastAsia="宋体"/>
          <w:sz w:val="24"/>
        </w:rPr>
        <w:t>张县伦，马逸空编著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仙人掌食用治疗与妙用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张县伦，马逸空编著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本书出售、求购地址：https://www.jiaokey.com/book/detail/11043967.html</w:t>
      </w:r>
    </w:p>
    <w:p>
      <w:r>
        <w:t>更多相关图书推荐：https://www.jiaokey.com</w:t>
      </w:r>
    </w:p>
    <w:p>
      <w:r>
        <w:t>张县伦，马逸空编著 其他作品：https://www.jiaokey.com/tag/张县伦，马逸空编著.html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关键词搜索：https://www.jiaokey.com/tag/仙人掌食用治疗与妙用.html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