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下水工程  上</w:t>
      </w:r>
    </w:p>
    <w:p>
      <w:r>
        <w:rPr>
          <w:rFonts w:ascii="宋体" w:hAnsi="宋体" w:eastAsia="宋体"/>
          <w:sz w:val="24"/>
        </w:rPr>
        <w:t>清华大学，陶葆楷，李颂琛，朱中孚，顾夏声编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下水工程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清华大学，陶葆楷，李颂琛，朱中孚，顾夏声编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本书出售、求购地址：https://www.jiaokey.com/book/detail/11043965.html</w:t>
      </w:r>
    </w:p>
    <w:p>
      <w:r>
        <w:t>更多相关图书推荐：https://www.jiaokey.com</w:t>
      </w:r>
    </w:p>
    <w:p>
      <w:r>
        <w:t>清华大学，陶葆楷，李颂琛，朱中孚，顾夏声编 其他作品：https://www.jiaokey.com/tag/清华大学，陶葆楷，李颂琛，朱中孚，顾夏声编.html</w:t>
      </w:r>
    </w:p>
    <w:p>
      <w:r>
        <w:t>关键词搜索：https://www.jiaokey.com/tag/下水工程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