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溪畔天问</w:t>
      </w:r>
    </w:p>
    <w:p>
      <w:r>
        <w:rPr>
          <w:rFonts w:ascii="宋体" w:hAnsi="宋体" w:eastAsia="宋体"/>
          <w:sz w:val="24"/>
        </w:rPr>
        <w:t>（美）安妮·狄勒德（Annie Dillard）著；余幼珊译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溪畔天问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（美）安妮·狄勒德（Annie Dillard）著；余幼珊译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本书出售、求购地址：https://www.jiaokey.com/book/detail/11043950.html</w:t>
      </w:r>
    </w:p>
    <w:p>
      <w:r>
        <w:t>更多相关图书推荐：https://www.jiaokey.com</w:t>
      </w:r>
    </w:p>
    <w:p>
      <w:r>
        <w:t>（美）安妮·狄勒德（Annie Dillard）著；余幼珊译 其他作品：https://www.jiaokey.com/tag/（美）安妮·狄勒德（Annie Dillard）著；余幼珊译.html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关键词搜索：https://www.jiaokey.com/tag/溪畔天问.html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