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西洋经典歌剧故事精选</w:t>
      </w:r>
    </w:p>
    <w:p>
      <w:r>
        <w:rPr>
          <w:rFonts w:ascii="宋体" w:hAnsi="宋体" w:eastAsia="宋体"/>
          <w:sz w:val="24"/>
        </w:rPr>
        <w:t>邱国珍改写；徐希茅评介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3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西洋经典歌剧故事精选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邱国珍改写；徐希茅评介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歌剧-故事(地点: 欧洲 学科: 选集) 故事-歌剧(地点: 欧洲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本书出售、求购地址：https://www.jiaokey.com/book/detail/11043943.html</w:t>
      </w:r>
    </w:p>
    <w:p>
      <w:r>
        <w:t>更多相关图书推荐：https://www.jiaokey.com</w:t>
      </w:r>
    </w:p>
    <w:p>
      <w:r>
        <w:t>邱国珍改写；徐希茅评介 其他作品：https://www.jiaokey.com/tag/邱国珍改写；徐希茅评介.html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关键词搜索：https://www.jiaokey.com/tag/歌剧-故事(地点: 欧洲 学科: 选集) 故事-歌剧(地点: 欧洲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