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西方艺术风格词典</w:t>
      </w:r>
    </w:p>
    <w:p>
      <w:r>
        <w:rPr>
          <w:rFonts w:ascii="宋体" w:hAnsi="宋体" w:eastAsia="宋体"/>
          <w:sz w:val="24"/>
        </w:rPr>
        <w:t>（德）林德曼（G.Lindemann），（德）伯克霍夫（H.Boekhoff）著；吴裕康译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西方艺术风格词典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（德）林德曼（G.Lindemann），（德）伯克霍夫（H.Boekhoff）著；吴裕康译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本书出售、求购地址：https://www.jiaokey.com/book/detail/11043937.html</w:t>
      </w:r>
    </w:p>
    <w:p>
      <w:r>
        <w:t>更多相关图书推荐：https://www.jiaokey.com</w:t>
      </w:r>
    </w:p>
    <w:p>
      <w:r>
        <w:t>（德）林德曼（G.Lindemann），（德）伯克霍夫（H.Boekhoff）著；吴裕康译 其他作品：https://www.jiaokey.com/tag/（德）林德曼（G.Lindemann），（德）伯克霍夫（H.Boekhoff）著；吴裕康译.html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关键词搜索：https://www.jiaokey.com/tag/西方艺术风格词典.html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