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从社会政治背景对西方哲学所作的历史考察</w:t>
      </w:r>
    </w:p>
    <w:p>
      <w:r>
        <w:t>作者：（英）伯特兰·罗素（Bertrand Russell）著；温锡增译</w:t>
      </w:r>
    </w:p>
    <w:p>
      <w:r>
        <w:t>出版社：北京：商务印书馆</w:t>
      </w:r>
    </w:p>
    <w:p>
      <w:r>
        <w:t>出版日期：1999.03</w:t>
      </w:r>
    </w:p>
    <w:p>
      <w:r>
        <w:t>总页数：320</w:t>
      </w:r>
    </w:p>
    <w:p>
      <w:r>
        <w:t>更多请访问教客网: www.jiaokey.com</w:t>
      </w:r>
    </w:p>
    <w:p>
      <w:r>
        <w:t>西方的智慧  从社会政治背景对西方哲学所作的历史考察 评论地址：https://www.jiaokey.com/book/detail/11043926.html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