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书名：我们的性</w:t>
      </w:r>
    </w:p>
    <w:p>
      <w:r>
        <w:t>作者：（美）罗伯特·克鲁克斯（Robert Crooks），（美）卡拉·鲍尔（Karla Baur）著；张拓红等译</w:t>
      </w:r>
    </w:p>
    <w:p>
      <w:r>
        <w:t>出版社：北京：华夏出版社</w:t>
      </w:r>
    </w:p>
    <w:p>
      <w:r>
        <w:t>出版日期：2003.01</w:t>
      </w:r>
    </w:p>
    <w:p>
      <w:r>
        <w:t>总页数：624</w:t>
      </w:r>
    </w:p>
    <w:p>
      <w:r>
        <w:t>更多请访问教客网: www.jiaokey.com</w:t>
      </w:r>
    </w:p>
    <w:p>
      <w:r>
        <w:t>我们的性 评论地址：https://www.jiaokey.com/book/detail/11043897.html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