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书名：吻与倾诉  20世纪性学报告</w:t>
      </w:r>
    </w:p>
    <w:p>
      <w:r>
        <w:t>作者：（美）朱莉亚·A.埃里克森（Julia A.Ericksen），（美）萨莉·A.斯蒂芬（Sally A.Steffen）著；马永波译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吻与倾诉  20世纪性学报告 评论地址：https://www.jiaokey.com/book/detail/11043888.html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