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维纳斯的战略  白领丽人的成功秘诀</w:t>
      </w:r>
    </w:p>
    <w:p>
      <w:r>
        <w:rPr>
          <w:rFonts w:ascii="宋体" w:hAnsi="宋体" w:eastAsia="宋体"/>
          <w:sz w:val="24"/>
        </w:rPr>
        <w:t>（德）克劳迪娅·E.埃克曼（Claudia E. Enkelmann）著；何妙生译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维纳斯的战略  白领丽人的成功秘诀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（德）克劳迪娅·E.埃克曼（Claudia E. Enkelmann）著；何妙生译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本书出售、求购地址：https://www.jiaokey.com/book/detail/11043866.html</w:t>
      </w:r>
    </w:p>
    <w:p>
      <w:r>
        <w:t>更多相关图书推荐：https://www.jiaokey.com</w:t>
      </w:r>
    </w:p>
    <w:p>
      <w:r>
        <w:t>（德）克劳迪娅·E.埃克曼（Claudia E. Enkelmann）著；何妙生译 其他作品：https://www.jiaokey.com/tag/（德）克劳迪娅·E.埃克曼（Claudia E. Enkelmann）著；何妙生译.html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关键词搜索：https://www.jiaokey.com/tag/维纳斯的战略  白领丽人的成功秘诀.html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