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书名：为什么爱情不能持久</w:t>
      </w:r>
    </w:p>
    <w:p>
      <w:r>
        <w:t>作者：（英）格伦·威尔逊（Glenn D.Wilson），（英）克里斯·迈克劳林（Chris McLauqhlin）著；梁卿，刘县书译</w:t>
      </w:r>
    </w:p>
    <w:p>
      <w:r>
        <w:t>出版社：北京：新华出版社</w:t>
      </w:r>
    </w:p>
    <w:p>
      <w:r>
        <w:t>出版日期：2003.04</w:t>
      </w:r>
    </w:p>
    <w:p>
      <w:r>
        <w:t>总页数：254</w:t>
      </w:r>
    </w:p>
    <w:p>
      <w:r>
        <w:t>更多请访问教客网: www.jiaokey.com</w:t>
      </w:r>
    </w:p>
    <w:p>
      <w:r>
        <w:t>为什么爱情不能持久 评论地址：https://www.jiaokey.com/book/detail/11043861.html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