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微机中文信息处理实用技巧</w:t>
      </w:r>
    </w:p>
    <w:p>
      <w:r>
        <w:rPr>
          <w:rFonts w:ascii="宋体" w:hAnsi="宋体" w:eastAsia="宋体"/>
          <w:sz w:val="24"/>
        </w:rPr>
        <w:t>钱澄海，叶绍华，吴坚，张军等编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微机中文信息处理实用技巧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钱澄海，叶绍华，吴坚，张军等编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本书出售、求购地址：https://www.jiaokey.com/book/detail/11043857.html</w:t>
      </w:r>
    </w:p>
    <w:p>
      <w:r>
        <w:t>更多相关图书推荐：https://www.jiaokey.com</w:t>
      </w:r>
    </w:p>
    <w:p>
      <w:r>
        <w:t>钱澄海，叶绍华，吴坚，张军等编 其他作品：https://www.jiaokey.com/tag/钱澄海，叶绍华，吴坚，张军等编.html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关键词搜索：https://www.jiaokey.com/tag/微机中文信息处理实用技巧.html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