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第4  集</w:t>
      </w:r>
    </w:p>
    <w:p>
      <w:r>
        <w:rPr>
          <w:rFonts w:ascii="宋体" w:hAnsi="宋体" w:eastAsia="宋体"/>
          <w:sz w:val="24"/>
        </w:rPr>
        <w:t>钱伟长主编；王宽诚教育基金会编辑（上海大学）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第4  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钱伟长主编；王宽诚教育基金会编辑（上海大学）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本书出售、求购地址：https://www.jiaokey.com/book/detail/11043847.html</w:t>
      </w:r>
    </w:p>
    <w:p>
      <w:r>
        <w:t>更多相关图书推荐：https://www.jiaokey.com</w:t>
      </w:r>
    </w:p>
    <w:p>
      <w:r>
        <w:t>钱伟长主编；王宽诚教育基金会编辑（上海大学） 其他作品：https://www.jiaokey.com/tag/钱伟长主编；王宽诚教育基金会编辑（上海大学）.html</w:t>
      </w:r>
    </w:p>
    <w:p>
      <w:r>
        <w:t>王宽诚教育基金会 出版图书：https://www.jiaokey.com/tag/王宽诚教育基金会.html</w:t>
      </w:r>
    </w:p>
    <w:p>
      <w:r>
        <w:t>关键词搜索：https://www.jiaokey.com/tag/王宽诚教育基金会学术讲座汇编  第4  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