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书名：瓦尔达依水文实验研究</w:t>
      </w:r>
    </w:p>
    <w:p>
      <w:r>
        <w:t>作者：（苏）乌雷瓦也夫（В.А.Урываев）著；周曾盛，赵殿五译</w:t>
      </w:r>
    </w:p>
    <w:p>
      <w:r>
        <w:t>出版社：水利出版社</w:t>
      </w:r>
    </w:p>
    <w:p>
      <w:r>
        <w:t>出版日期：1957.06</w:t>
      </w:r>
    </w:p>
    <w:p>
      <w:r>
        <w:t>总页数：226</w:t>
      </w:r>
    </w:p>
    <w:p>
      <w:r>
        <w:t>更多请访问教客网: www.jiaokey.com</w:t>
      </w:r>
    </w:p>
    <w:p>
      <w:r>
        <w:t>瓦尔达依水文实验研究 评论地址：https://www.jiaokey.com/book/detail/11043818.html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