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挖槽设计问题</w:t>
      </w:r>
    </w:p>
    <w:p>
      <w:r>
        <w:rPr>
          <w:rFonts w:ascii="宋体" w:hAnsi="宋体" w:eastAsia="宋体"/>
          <w:sz w:val="24"/>
        </w:rPr>
        <w:t>（苏）培什金（В.АПышкин.）等著；隼国枢·毕庶绩译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挖槽设计问题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（苏）培什金（В.АПышкин.）等著；隼国枢·毕庶绩译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本书出售、求购地址：https://www.jiaokey.com/book/detail/11043817.html</w:t>
      </w:r>
    </w:p>
    <w:p>
      <w:r>
        <w:t>更多相关图书推荐：https://www.jiaokey.com</w:t>
      </w:r>
    </w:p>
    <w:p>
      <w:r>
        <w:t>（苏）培什金（В.АПышкин.）等著；隼国枢·毕庶绩译 其他作品：https://www.jiaokey.com/tag/（苏）培什金（В.АПышкин.）等著；隼国枢·毕庶绩译.html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关键词搜索：https://www.jiaokey.com/tag/挖槽设计问题.html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