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书名：脱水技术</w:t>
      </w:r>
    </w:p>
    <w:p>
      <w:r>
        <w:t>作者：首届选矿产品脱水技术讨论会论文缩编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脱水技术 评论地址：https://www.jiaokey.com/book/detail/11043816.html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