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书名：拖拉机的装配与试验</w:t>
      </w:r>
    </w:p>
    <w:p>
      <w:r>
        <w:t>作者：（苏）伏陀拉谢钦柯（Ю.Т.Водолажценко）著；吴兆汉等译</w:t>
      </w:r>
    </w:p>
    <w:p>
      <w:r>
        <w:t>出版社：北京：机械工业出版社</w:t>
      </w:r>
    </w:p>
    <w:p>
      <w:r>
        <w:t>出版日期：1954.10</w:t>
      </w:r>
    </w:p>
    <w:p>
      <w:r>
        <w:t>总页数：216</w:t>
      </w:r>
    </w:p>
    <w:p>
      <w:r>
        <w:t>更多请访问教客网: www.jiaokey.com</w:t>
      </w:r>
    </w:p>
    <w:p>
      <w:r>
        <w:t>拖拉机的装配与试验 评论地址：https://www.jiaokey.com/book/detail/11043814.html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