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书名：土壤与基础振动学</w:t>
      </w:r>
    </w:p>
    <w:p>
      <w:r>
        <w:t>作者：Richart Hall Woods著；郭俊良译</w:t>
      </w:r>
    </w:p>
    <w:p>
      <w:r>
        <w:t>出版社：</w:t>
      </w:r>
    </w:p>
    <w:p>
      <w:r>
        <w:t>出版日期：1982.10</w:t>
      </w:r>
    </w:p>
    <w:p>
      <w:r>
        <w:t>总页数：410</w:t>
      </w:r>
    </w:p>
    <w:p>
      <w:r>
        <w:t>更多请访问教客网: www.jiaokey.com</w:t>
      </w:r>
    </w:p>
    <w:p>
      <w:r>
        <w:t>土壤与基础振动学 评论地址：https://www.jiaokey.com/book/detail/11043809.html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