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书名：土壤性质的三轴试验测定法</w:t>
      </w:r>
    </w:p>
    <w:p>
      <w:r>
        <w:t>作者：（英）毕肖普，A.W，亨开尔，D.J.著；陈愈炯，俞培基译</w:t>
      </w:r>
    </w:p>
    <w:p>
      <w:r>
        <w:t>出版社：北京：中国工业出版社</w:t>
      </w:r>
    </w:p>
    <w:p>
      <w:r>
        <w:t>出版日期：1965.05</w:t>
      </w:r>
    </w:p>
    <w:p>
      <w:r>
        <w:t>总页数：256</w:t>
      </w:r>
    </w:p>
    <w:p>
      <w:r>
        <w:t>更多请访问教客网: www.jiaokey.com</w:t>
      </w:r>
    </w:p>
    <w:p>
      <w:r>
        <w:t>土壤性质的三轴试验测定法 评论地址：https://www.jiaokey.com/book/detail/11043808.html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