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作者：（日）吉见吉照，（日）桥场友则著；杨淑碧，田春花译</w:t>
      </w:r>
    </w:p>
    <w:p>
      <w:r>
        <w:t>出版社：北京：地质出版社</w:t>
      </w:r>
    </w:p>
    <w:p>
      <w:r>
        <w:t>出版日期：1983.09</w:t>
      </w:r>
    </w:p>
    <w:p>
      <w:r>
        <w:t>总页数：159</w:t>
      </w:r>
    </w:p>
    <w:p>
      <w:r>
        <w:t>更多请访问教客网: www.jiaokey.com</w:t>
      </w:r>
    </w:p>
    <w:p>
      <w:r>
        <w:t>土力学 评论地址：https://www.jiaokey.com/book/detail/11043796.html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