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同步·拓展：2合1.高一化学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同步·拓展：2合1.高一化学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本书出售、求购地址：https://www.jiaokey.com/book/detail/11043779.html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关键词搜索：https://www.jiaokey.com/tag/同步·拓展：2合1.高一化学.html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