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太阳与献祭众神  阿兹特克与玛雅神话</w:t>
      </w:r>
    </w:p>
    <w:p>
      <w:r>
        <w:rPr>
          <w:rFonts w:ascii="宋体" w:hAnsi="宋体" w:eastAsia="宋体"/>
          <w:sz w:val="24"/>
        </w:rPr>
        <w:t>时代生活图书公司编；孙书姿译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太阳与献祭众神  阿兹特克与玛雅神话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时代生活图书公司编；孙书姿译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本书出售、求购地址：https://www.jiaokey.com/book/detail/11043745.html</w:t>
      </w:r>
    </w:p>
    <w:p>
      <w:r>
        <w:t>更多相关图书推荐：https://www.jiaokey.com</w:t>
      </w:r>
    </w:p>
    <w:p>
      <w:r>
        <w:t>时代生活图书公司编；孙书姿译 其他作品：https://www.jiaokey.com/tag/时代生活图书公司编；孙书姿译.html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关键词搜索：https://www.jiaokey.com/tag/太阳与献祭众神  阿兹特克与玛雅神话.html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