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太空鲁滨逊</w:t>
      </w:r>
    </w:p>
    <w:p>
      <w:r>
        <w:rPr>
          <w:rFonts w:ascii="宋体" w:hAnsi="宋体" w:eastAsia="宋体"/>
          <w:sz w:val="24"/>
        </w:rPr>
        <w:t>（英）戈登（Gordon，R.）著；刘明福，张建琪译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太空鲁滨逊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（英）戈登（Gordon，R.）著；刘明福，张建琪译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本书出售、求购地址：https://www.jiaokey.com/book/detail/11043744.html</w:t>
      </w:r>
    </w:p>
    <w:p>
      <w:r>
        <w:t>更多相关图书推荐：https://www.jiaokey.com</w:t>
      </w:r>
    </w:p>
    <w:p>
      <w:r>
        <w:t>（英）戈登（Gordon，R.）著；刘明福，张建琪译 其他作品：https://www.jiaokey.com/tag/（英）戈登（Gordon，R.）著；刘明福，张建琪译.html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关键词搜索：https://www.jiaokey.com/tag/太空鲁滨逊.html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