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书名：索罗斯论全球化</w:t>
      </w:r>
    </w:p>
    <w:p>
      <w:r>
        <w:t>作者：（美）乔治·索罗斯（George Soros）著；王荣军译</w:t>
      </w:r>
    </w:p>
    <w:p>
      <w:r>
        <w:t>出版社：北京：商务印书馆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索罗斯论全球化 评论地址：https://www.jiaokey.com/book/detail/11043742.html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