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思考行动  各界顶尖精英的12种思维模式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思考行动  各界顶尖精英的12种思维模式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本书出售、求购地址：https://www.jiaokey.com/book/detail/11043716.html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关键词搜索：https://www.jiaokey.com/tag/思考行动  各界顶尖精英的12种思维模式.html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