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书名：司法改革报告  法律职业共同体研究</w:t>
      </w:r>
    </w:p>
    <w:p>
      <w:r>
        <w:t>作者：张文显等主编</w:t>
      </w:r>
    </w:p>
    <w:p>
      <w:r>
        <w:t>出版社：北京:法律出版社,2003.02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司法改革报告  法律职业共同体研究 评论地址：https://www.jiaokey.com/book/detail/11043712.html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