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水文学和水文测验学基础</w:t>
      </w:r>
    </w:p>
    <w:p>
      <w:r>
        <w:rPr>
          <w:rFonts w:ascii="宋体" w:hAnsi="宋体" w:eastAsia="宋体"/>
          <w:sz w:val="24"/>
        </w:rPr>
        <w:t>（苏）约根荪（Е.И.Иогансон）著；陈光莉，黄河译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水文学和水文测验学基础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（苏）约根荪（Е.И.Иогансон）著；陈光莉，黄河译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本书出售、求购地址：https://www.jiaokey.com/book/detail/11043695.html</w:t>
      </w:r>
    </w:p>
    <w:p>
      <w:r>
        <w:t>更多相关图书推荐：https://www.jiaokey.com</w:t>
      </w:r>
    </w:p>
    <w:p>
      <w:r>
        <w:t>（苏）约根荪（Е.И.Иогансон）著；陈光莉，黄河译 其他作品：https://www.jiaokey.com/tag/（苏）约根荪（Е.И.Иогансон）著；陈光莉，黄河译.html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关键词搜索：https://www.jiaokey.com/tag/水文学和水文测验学基础.html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