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水利工程混凝土及钢筋混凝土工程施工技术规范  试行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水利工程混凝土及钢筋混凝土工程施工技术规范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本书出售、求购地址：https://www.jiaokey.com/book/detail/11043646.html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关键词搜索：https://www.jiaokey.com/tag/水利工程混凝土及钢筋混凝土工程施工技术规范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