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作者：（苏）拉迪申可夫（А.М.Латышенков），（苏）洛巴巧夫（В.Г.Лобачев）著；周谟仁译</w:t>
      </w:r>
    </w:p>
    <w:p>
      <w:r>
        <w:t>出版社：郑州：黄河水利出版社</w:t>
      </w:r>
    </w:p>
    <w:p>
      <w:r>
        <w:t>出版日期：2002.08</w:t>
      </w:r>
    </w:p>
    <w:p>
      <w:r>
        <w:t>总页数：400</w:t>
      </w:r>
    </w:p>
    <w:p>
      <w:r>
        <w:t>更多请访问教客网: www.jiaokey.com</w:t>
      </w:r>
    </w:p>
    <w:p>
      <w:r>
        <w:t>水力学 评论地址：https://www.jiaokey.com/book/detail/11043601.html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