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书名：水力摩阻</w:t>
      </w:r>
    </w:p>
    <w:p>
      <w:r>
        <w:t>作者：（苏）依杰里奇克（И.Е.Идельчик）著；黄骏，夏颂佑译</w:t>
      </w:r>
    </w:p>
    <w:p>
      <w:r>
        <w:t>出版社：北京：电力工业出版社</w:t>
      </w:r>
    </w:p>
    <w:p>
      <w:r>
        <w:t>出版日期：1957.01</w:t>
      </w:r>
    </w:p>
    <w:p>
      <w:r>
        <w:t>总页数：312</w:t>
      </w:r>
    </w:p>
    <w:p>
      <w:r>
        <w:t>更多请访问教客网: www.jiaokey.com</w:t>
      </w:r>
    </w:p>
    <w:p>
      <w:r>
        <w:t>水力摩阻 评论地址：https://www.jiaokey.com/book/detail/11043600.html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