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书名：水工建筑物的测验设备</w:t>
      </w:r>
    </w:p>
    <w:p>
      <w:r>
        <w:t>作者：（苏）乌金丘斯（А.А.Угинчус），（苏）博姆布琴斯基（В.П.Бомьчинский）著；王显焕等译</w:t>
      </w:r>
    </w:p>
    <w:p>
      <w:r>
        <w:t>出版社：水利出版社</w:t>
      </w:r>
    </w:p>
    <w:p>
      <w:r>
        <w:t>出版日期：1957.05</w:t>
      </w:r>
    </w:p>
    <w:p>
      <w:r>
        <w:t>总页数：222</w:t>
      </w:r>
    </w:p>
    <w:p>
      <w:r>
        <w:t>更多请访问教客网: www.jiaokey.com</w:t>
      </w:r>
    </w:p>
    <w:p>
      <w:r>
        <w:t>水工建筑物的测验设备 评论地址：https://www.jiaokey.com/book/detail/11043563.html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