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书名：双Τ电桥在选择性放大器中的应用</w:t>
      </w:r>
    </w:p>
    <w:p>
      <w:r>
        <w:t>作者:（苏）Ю.Α.安德列夫，Β.Ο.柯巴克著；童德译</w:t>
      </w:r>
    </w:p>
    <w:p>
      <w:r>
        <w:t>出版社:北京：国防工业出版社</w:t>
      </w:r>
    </w:p>
    <w:p>
      <w:r>
        <w:t>出版日期：1966.05</w:t>
      </w:r>
    </w:p>
    <w:p>
      <w:r>
        <w:t>总页数：117</w:t>
      </w:r>
    </w:p>
    <w:p>
      <w:r>
        <w:t>更多请访问教客网:www.jiaokey.com</w:t>
      </w:r>
    </w:p>
    <w:p>
      <w:r>
        <w:t>双Τ电桥在选择性放大器中的应用评论地址：https://www.jiaokey.com/book/detail/11043529.html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