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书名：誓言无声  广东省抗击非典最前线医务人员实录</w:t>
      </w:r>
    </w:p>
    <w:p>
      <w:r>
        <w:t>作者：盘和林主编</w:t>
      </w:r>
    </w:p>
    <w:p>
      <w:r>
        <w:t>出版社：广州：华南理工大学出版社</w:t>
      </w:r>
    </w:p>
    <w:p>
      <w:r>
        <w:t>出版日期：2003.05</w:t>
      </w:r>
    </w:p>
    <w:p>
      <w:r>
        <w:t>总页数：223</w:t>
      </w:r>
    </w:p>
    <w:p>
      <w:r>
        <w:t>更多请访问教客网: www.jiaokey.com</w:t>
      </w:r>
    </w:p>
    <w:p>
      <w:r>
        <w:t>誓言无声  广东省抗击非典最前线医务人员实录 评论地址：https://www.jiaokey.com/book/detail/11043510.html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