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舞蹈卷</w:t>
      </w:r>
    </w:p>
    <w:p>
      <w:r>
        <w:t>作者：田本相主编；欧建平著</w:t>
      </w:r>
    </w:p>
    <w:p>
      <w:r>
        <w:t>出版社：北京：东方出版社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世界艺术史  舞蹈卷 评论地址：https://www.jiaokey.com/book/detail/11043499.html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