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书名：神奇的拉丁美洲</w:t>
      </w:r>
    </w:p>
    <w:p>
      <w:r>
        <w:t>作者：郝名玮，徐世澄著</w:t>
      </w:r>
    </w:p>
    <w:p>
      <w:r>
        <w:t>出版社：上海：上海文化出版社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神奇的拉丁美洲 评论地址：https://www.jiaokey.com/book/detail/11043492.html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